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We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monitor    </w:t>
      </w:r>
      <w:r>
        <w:t xml:space="preserve">   syringe    </w:t>
      </w:r>
      <w:r>
        <w:t xml:space="preserve">   aide    </w:t>
      </w:r>
      <w:r>
        <w:t xml:space="preserve">   bandage    </w:t>
      </w:r>
      <w:r>
        <w:t xml:space="preserve">   medication    </w:t>
      </w:r>
      <w:r>
        <w:t xml:space="preserve">   thermometer    </w:t>
      </w:r>
      <w:r>
        <w:t xml:space="preserve">   patient    </w:t>
      </w:r>
      <w:r>
        <w:t xml:space="preserve">   medicine    </w:t>
      </w:r>
      <w:r>
        <w:t xml:space="preserve">   crocs    </w:t>
      </w:r>
      <w:r>
        <w:t xml:space="preserve">   scrubs    </w:t>
      </w:r>
      <w:r>
        <w:t xml:space="preserve">   blood pressure cuff    </w:t>
      </w:r>
      <w:r>
        <w:t xml:space="preserve">   needles    </w:t>
      </w:r>
      <w:r>
        <w:t xml:space="preserve">   stethoscope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We Care</dc:title>
  <dcterms:created xsi:type="dcterms:W3CDTF">2021-10-11T02:01:50Z</dcterms:created>
  <dcterms:modified xsi:type="dcterms:W3CDTF">2021-10-11T02:01:50Z</dcterms:modified>
</cp:coreProperties>
</file>