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Because You'll Never Meet 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he say it is when he talks about being a regular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occurs when Ollie approaches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with the rare disease that lives in the woods by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he refer the kids that attend his school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he include to influence readers to read his autobiography?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can't Ollie look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Ollie try and persuade us to read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"Iknow this sounds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are some things he's painted before?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 that helps and allows Moritz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shatters to gray when they run 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Ollie and Moritz write to each other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the girl that Ollie has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Ollie does when he's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perspective is chapter two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You'll Never Meet me Crossword</dc:title>
  <dcterms:created xsi:type="dcterms:W3CDTF">2021-10-11T02:01:14Z</dcterms:created>
  <dcterms:modified xsi:type="dcterms:W3CDTF">2021-10-11T02:01:14Z</dcterms:modified>
</cp:coreProperties>
</file>