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o Mr.Terput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bossy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in a story are called__________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shy girl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5th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school has this room on almost every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lazy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that needs to be a leader so alexia won't boss her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smart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some sick people have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something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 Mr.Terput</dc:title>
  <dcterms:created xsi:type="dcterms:W3CDTF">2021-10-11T02:01:00Z</dcterms:created>
  <dcterms:modified xsi:type="dcterms:W3CDTF">2021-10-11T02:01:00Z</dcterms:modified>
</cp:coreProperties>
</file>