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Because of Dixie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injury    </w:t>
      </w:r>
      <w:r>
        <w:t xml:space="preserve">   thunderstorm    </w:t>
      </w:r>
      <w:r>
        <w:t xml:space="preserve">   festival    </w:t>
      </w:r>
      <w:r>
        <w:t xml:space="preserve">   magnify    </w:t>
      </w:r>
      <w:r>
        <w:t xml:space="preserve">   dungeon    </w:t>
      </w:r>
      <w:r>
        <w:t xml:space="preserve">   cannon    </w:t>
      </w:r>
      <w:r>
        <w:t xml:space="preserve">   happen    </w:t>
      </w:r>
      <w:r>
        <w:t xml:space="preserve">   mammal    </w:t>
      </w:r>
      <w:r>
        <w:t xml:space="preserve">   gutter    </w:t>
      </w:r>
      <w:r>
        <w:t xml:space="preserve">   rascal    </w:t>
      </w:r>
      <w:r>
        <w:t xml:space="preserve">   flatten    </w:t>
      </w:r>
      <w:r>
        <w:t xml:space="preserve">   fabric    </w:t>
      </w:r>
      <w:r>
        <w:t xml:space="preserve">   intend    </w:t>
      </w:r>
      <w:r>
        <w:t xml:space="preserve">   mitten    </w:t>
      </w:r>
      <w:r>
        <w:t xml:space="preserve">   accident    </w:t>
      </w:r>
      <w:r>
        <w:t xml:space="preserve">   finger    </w:t>
      </w:r>
      <w:r>
        <w:t xml:space="preserve">   sudden    </w:t>
      </w:r>
      <w:r>
        <w:t xml:space="preserve">   engine    </w:t>
      </w:r>
      <w:r>
        <w:t xml:space="preserve">   soccer    </w:t>
      </w:r>
      <w:r>
        <w:t xml:space="preserve">   rally    </w:t>
      </w:r>
      <w:r>
        <w:t xml:space="preserve">   custom    </w:t>
      </w:r>
      <w:r>
        <w:t xml:space="preserve">   method    </w:t>
      </w:r>
      <w:r>
        <w:t xml:space="preserve">   contest    </w:t>
      </w:r>
      <w:r>
        <w:t xml:space="preserve">   magnet    </w:t>
      </w:r>
      <w:r>
        <w:t xml:space="preserve">   admire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Because of Dixie</dc:title>
  <dcterms:created xsi:type="dcterms:W3CDTF">2021-10-11T02:01:36Z</dcterms:created>
  <dcterms:modified xsi:type="dcterms:W3CDTF">2021-10-11T02:01:36Z</dcterms:modified>
</cp:coreProperties>
</file>