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Mr.Terupt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Mr. Terupt get his previous injuries?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end, what did all the kids become?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where all the kids playing in when Mr.Terupt went into a coma?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Queen Bee in there class?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Anna hang out with a lot?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earn once the chain hit the 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family did not like Anna's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made Mr.Terupt go into a coma?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smartest kid in there class?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liked Mr.Terupt?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Mr.Terupt do for a living?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teachers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Mr.Terupt teach?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hit Mr.Terupt in the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a meltdown about putting a plant into a box?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Mr.Terupt</dc:title>
  <dcterms:created xsi:type="dcterms:W3CDTF">2021-10-11T02:01:02Z</dcterms:created>
  <dcterms:modified xsi:type="dcterms:W3CDTF">2021-10-11T02:01:02Z</dcterms:modified>
</cp:coreProperties>
</file>