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Because of Mr.Terupt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Hospital    </w:t>
      </w:r>
      <w:r>
        <w:t xml:space="preserve">   Friends    </w:t>
      </w:r>
      <w:r>
        <w:t xml:space="preserve">   Teacher    </w:t>
      </w:r>
      <w:r>
        <w:t xml:space="preserve">   James    </w:t>
      </w:r>
      <w:r>
        <w:t xml:space="preserve">   Luke    </w:t>
      </w:r>
      <w:r>
        <w:t xml:space="preserve">   Dollar word    </w:t>
      </w:r>
      <w:r>
        <w:t xml:space="preserve">   Coma    </w:t>
      </w:r>
      <w:r>
        <w:t xml:space="preserve">   Jessica    </w:t>
      </w:r>
      <w:r>
        <w:t xml:space="preserve">   Peter    </w:t>
      </w:r>
      <w:r>
        <w:t xml:space="preserve">   MrTerupt    </w:t>
      </w:r>
      <w:r>
        <w:t xml:space="preserve">   Snowball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Mr.Terupt</dc:title>
  <dcterms:created xsi:type="dcterms:W3CDTF">2021-10-11T02:01:15Z</dcterms:created>
  <dcterms:modified xsi:type="dcterms:W3CDTF">2021-10-11T02:01:15Z</dcterms:modified>
</cp:coreProperties>
</file>