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Because of Mr. Terupt</w:t>
      </w:r>
    </w:p>
    <w:p>
      <w:pPr>
        <w:pStyle w:val="Questions"/>
      </w:pPr>
      <w:r>
        <w:t xml:space="preserve">1. ALXAIE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M.R TTRPEU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ARDLLO ODRW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EIDELLNA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PRETE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CIESAJS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UEKL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ANAN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FFJEYRE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OWSN HLLI HCOSOL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IALTVACOBOLER LOOSCRSAM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OASPLHTI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FIFTH AGRED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LBWSONAL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ESTRPRKNA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Mr. Terupt</dc:title>
  <dcterms:created xsi:type="dcterms:W3CDTF">2021-10-11T02:02:03Z</dcterms:created>
  <dcterms:modified xsi:type="dcterms:W3CDTF">2021-10-11T02:02:03Z</dcterms:modified>
</cp:coreProperties>
</file>