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Mr. Terupt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known to be the smartest kid in the grade since kindergarten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Jessica came up to talk to Jeffrey, what was he sorting and playing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loved helping and playing with the kids that needed special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Jessica always carry around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character in the story is known to be funny, and sometimes 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book that Mr. Terupts whole class had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teacher that Changes so many peoples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 the book hates Jessica, and thinks shes the boss of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name of the Author that  wrote this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words that made a dollar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 in the book who is new to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kid in the Collaborative classroom that liked alexias Feathered Boas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girl who was shy around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place that Danielle lived, and knew a lot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Mr. Terupt</dc:title>
  <dcterms:created xsi:type="dcterms:W3CDTF">2021-10-11T02:01:27Z</dcterms:created>
  <dcterms:modified xsi:type="dcterms:W3CDTF">2021-10-11T02:01:27Z</dcterms:modified>
</cp:coreProperties>
</file>