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Missfranny    </w:t>
      </w:r>
      <w:r>
        <w:t xml:space="preserve">   trailer    </w:t>
      </w:r>
      <w:r>
        <w:t xml:space="preserve">   lighting    </w:t>
      </w:r>
      <w:r>
        <w:t xml:space="preserve">   collar    </w:t>
      </w:r>
      <w:r>
        <w:t xml:space="preserve">   freckles    </w:t>
      </w:r>
      <w:r>
        <w:t xml:space="preserve">   bark    </w:t>
      </w:r>
      <w:r>
        <w:t xml:space="preserve">   lost    </w:t>
      </w:r>
      <w:r>
        <w:t xml:space="preserve">   rain    </w:t>
      </w:r>
      <w:r>
        <w:t xml:space="preserve">   Winn-Dixie    </w:t>
      </w:r>
      <w:r>
        <w:t xml:space="preserve">   Preacher    </w:t>
      </w:r>
      <w:r>
        <w:t xml:space="preserve">   Otis    </w:t>
      </w:r>
      <w:r>
        <w:t xml:space="preserve">   Opal    </w:t>
      </w:r>
      <w:r>
        <w:t xml:space="preserve">   need    </w:t>
      </w:r>
      <w:r>
        <w:t xml:space="preserve">   dog     </w:t>
      </w:r>
      <w:r>
        <w:t xml:space="preserve">   thunder    </w:t>
      </w:r>
      <w:r>
        <w:t xml:space="preserve">   bath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2021-10-11T02:00:50Z</dcterms:created>
  <dcterms:modified xsi:type="dcterms:W3CDTF">2021-10-11T02:00:50Z</dcterms:modified>
</cp:coreProperties>
</file>