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Winn-Dixie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KATEDICAMILLO    </w:t>
      </w:r>
      <w:r>
        <w:t xml:space="preserve">   LITTMUS    </w:t>
      </w:r>
      <w:r>
        <w:t xml:space="preserve">   TRAILERPARK    </w:t>
      </w:r>
      <w:r>
        <w:t xml:space="preserve">   SUPERMARKET    </w:t>
      </w:r>
      <w:r>
        <w:t xml:space="preserve">   THEPREACHER    </w:t>
      </w:r>
      <w:r>
        <w:t xml:space="preserve">   SORROW    </w:t>
      </w:r>
      <w:r>
        <w:t xml:space="preserve">   WINNDIXIE    </w:t>
      </w:r>
      <w:r>
        <w:t xml:space="preserve">   FLORIDA    </w:t>
      </w:r>
      <w:r>
        <w:t xml:space="preserve">   GUITAR    </w:t>
      </w:r>
      <w:r>
        <w:t xml:space="preserve">   NAOMI    </w:t>
      </w:r>
      <w:r>
        <w:t xml:space="preserve">   PETSHOP    </w:t>
      </w:r>
      <w:r>
        <w:t xml:space="preserve">   PARTY    </w:t>
      </w:r>
      <w:r>
        <w:t xml:space="preserve">   MISSFANNYBLOCK    </w:t>
      </w:r>
      <w:r>
        <w:t xml:space="preserve">   OPAL    </w:t>
      </w:r>
      <w:r>
        <w:t xml:space="preserve">   GLORIA    </w:t>
      </w:r>
      <w:r>
        <w:t xml:space="preserve">   OTIS    </w:t>
      </w:r>
      <w:r>
        <w:t xml:space="preserve">   DOG    </w:t>
      </w:r>
      <w:r>
        <w:t xml:space="preserve">   CANDIES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</dc:title>
  <dcterms:created xsi:type="dcterms:W3CDTF">2021-10-11T02:01:55Z</dcterms:created>
  <dcterms:modified xsi:type="dcterms:W3CDTF">2021-10-11T02:01:55Z</dcterms:modified>
</cp:coreProperties>
</file>