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Gloria Dump    </w:t>
      </w:r>
      <w:r>
        <w:t xml:space="preserve">   Peanut Butter    </w:t>
      </w:r>
      <w:r>
        <w:t xml:space="preserve">   Party    </w:t>
      </w:r>
      <w:r>
        <w:t xml:space="preserve">   Amanda    </w:t>
      </w:r>
      <w:r>
        <w:t xml:space="preserve">   Bald-Headed    </w:t>
      </w:r>
      <w:r>
        <w:t xml:space="preserve">   Thunderstorm    </w:t>
      </w:r>
      <w:r>
        <w:t xml:space="preserve">   Sweetie Pie    </w:t>
      </w:r>
      <w:r>
        <w:t xml:space="preserve">   Miss Franny    </w:t>
      </w:r>
      <w:r>
        <w:t xml:space="preserve">   Guitar    </w:t>
      </w:r>
      <w:r>
        <w:t xml:space="preserve">   Florida    </w:t>
      </w:r>
      <w:r>
        <w:t xml:space="preserve">   Naomi    </w:t>
      </w:r>
      <w:r>
        <w:t xml:space="preserve">   Opal    </w:t>
      </w:r>
      <w:r>
        <w:t xml:space="preserve">   Winn-Dixie    </w:t>
      </w:r>
      <w:r>
        <w:t xml:space="preserve">   Gertrude    </w:t>
      </w:r>
      <w:r>
        <w:t xml:space="preserve">   Gone with the Wind    </w:t>
      </w:r>
      <w:r>
        <w:t xml:space="preserve">   Ghost    </w:t>
      </w:r>
      <w:r>
        <w:t xml:space="preserve">   Littmus Lozenge    </w:t>
      </w:r>
      <w:r>
        <w:t xml:space="preserve">   The Preacher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2021-10-11T02:00:55Z</dcterms:created>
  <dcterms:modified xsi:type="dcterms:W3CDTF">2021-10-11T02:00:55Z</dcterms:modified>
</cp:coreProperties>
</file>