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Advanced    </w:t>
      </w:r>
      <w:r>
        <w:t xml:space="preserve">   Comfort    </w:t>
      </w:r>
      <w:r>
        <w:t xml:space="preserve">   Mention    </w:t>
      </w:r>
      <w:r>
        <w:t xml:space="preserve">   Positive    </w:t>
      </w:r>
      <w:r>
        <w:t xml:space="preserve">   Talent    </w:t>
      </w:r>
      <w:r>
        <w:t xml:space="preserve">   Mood    </w:t>
      </w:r>
      <w:r>
        <w:t xml:space="preserve">   Otis    </w:t>
      </w:r>
      <w:r>
        <w:t xml:space="preserve">   Mama    </w:t>
      </w:r>
      <w:r>
        <w:t xml:space="preserve">   Preacher    </w:t>
      </w:r>
      <w:r>
        <w:t xml:space="preserve">   Bear    </w:t>
      </w:r>
      <w:r>
        <w:t xml:space="preserve">   Friends    </w:t>
      </w:r>
      <w:r>
        <w:t xml:space="preserve">   Dog    </w:t>
      </w:r>
      <w:r>
        <w:t xml:space="preserve">   Winn Dixie    </w:t>
      </w:r>
      <w:r>
        <w:t xml:space="preserve">   Franny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2021-10-11T02:02:07Z</dcterms:created>
  <dcterms:modified xsi:type="dcterms:W3CDTF">2021-10-11T02:02:07Z</dcterms:modified>
</cp:coreProperties>
</file>