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india    </w:t>
      </w:r>
      <w:r>
        <w:t xml:space="preserve">   sadness    </w:t>
      </w:r>
      <w:r>
        <w:t xml:space="preserve">   strawberry    </w:t>
      </w:r>
      <w:r>
        <w:t xml:space="preserve">   rootbeer    </w:t>
      </w:r>
      <w:r>
        <w:t xml:space="preserve">   trailer    </w:t>
      </w:r>
      <w:r>
        <w:t xml:space="preserve">   winndixie    </w:t>
      </w:r>
      <w:r>
        <w:t xml:space="preserve">   10things    </w:t>
      </w:r>
      <w:r>
        <w:t xml:space="preserve">   dewberry    </w:t>
      </w:r>
      <w:r>
        <w:t xml:space="preserve">   amanda    </w:t>
      </w:r>
      <w:r>
        <w:t xml:space="preserve">   fear    </w:t>
      </w:r>
      <w:r>
        <w:t xml:space="preserve">   pathological    </w:t>
      </w:r>
      <w:r>
        <w:t xml:space="preserve">   mama    </w:t>
      </w:r>
      <w:r>
        <w:t xml:space="preserve">   collar    </w:t>
      </w:r>
      <w:r>
        <w:t xml:space="preserve">   leash    </w:t>
      </w:r>
      <w:r>
        <w:t xml:space="preserve">   gertrude    </w:t>
      </w:r>
      <w:r>
        <w:t xml:space="preserve">   otis    </w:t>
      </w:r>
      <w:r>
        <w:t xml:space="preserve">   guitar    </w:t>
      </w:r>
      <w:r>
        <w:t xml:space="preserve">   melancholy    </w:t>
      </w:r>
      <w:r>
        <w:t xml:space="preserve">   witch    </w:t>
      </w:r>
      <w:r>
        <w:t xml:space="preserve">   library    </w:t>
      </w:r>
      <w:r>
        <w:t xml:space="preserve">   memorial    </w:t>
      </w:r>
      <w:r>
        <w:t xml:space="preserve">   littmus    </w:t>
      </w:r>
      <w:r>
        <w:t xml:space="preserve">   lozenge    </w:t>
      </w:r>
      <w:r>
        <w:t xml:space="preserve">   punch    </w:t>
      </w:r>
      <w:r>
        <w:t xml:space="preserve">   gloria    </w:t>
      </w:r>
      <w:r>
        <w:t xml:space="preserve">   theme    </w:t>
      </w:r>
      <w:r>
        <w:t xml:space="preserve">   pickles    </w:t>
      </w:r>
      <w:r>
        <w:t xml:space="preserve">   dog    </w:t>
      </w:r>
      <w:r>
        <w:t xml:space="preserve">   preacher    </w:t>
      </w:r>
      <w:r>
        <w:t xml:space="preserve">   Opal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2021-10-11T02:02:18Z</dcterms:created>
  <dcterms:modified xsi:type="dcterms:W3CDTF">2021-10-11T02:02:18Z</dcterms:modified>
</cp:coreProperties>
</file>