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friend that the main character works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lady that some call a witch who befriends India Opal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takes place during this season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that the story takes place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main character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female character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father works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Grocery store that the dog is named after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event that takes place with the neighborhood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 Opal loves to go here to read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2021-10-11T02:02:28Z</dcterms:created>
  <dcterms:modified xsi:type="dcterms:W3CDTF">2021-10-11T02:02:28Z</dcterms:modified>
</cp:coreProperties>
</file>