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plans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ability to do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correctly, in the right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highly developed or skilled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strange, unusual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person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someone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2021-10-11T02:01:05Z</dcterms:created>
  <dcterms:modified xsi:type="dcterms:W3CDTF">2021-10-11T02:01:05Z</dcterms:modified>
</cp:coreProperties>
</file>