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state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 store keeper's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their new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name of the librarian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dog's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person that looks like a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Opal's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their old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Opal's real first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2021-10-11T02:01:07Z</dcterms:created>
  <dcterms:modified xsi:type="dcterms:W3CDTF">2021-10-11T02:01:07Z</dcterms:modified>
</cp:coreProperties>
</file>