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Winn-Dixie</w:t>
      </w:r>
    </w:p>
    <w:p>
      <w:pPr>
        <w:pStyle w:val="Questions"/>
      </w:pPr>
      <w:r>
        <w:t xml:space="preserve">1. LAPO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WNNI IIEXD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MSIS ANYFNR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LDRFOAI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NMIOA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BYIRARL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EATTNL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PEIRULCA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COFMROT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INOTENM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SOOM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EORPRPLY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NSITNDE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NETOSDCSI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TPIEOVIS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NCAVDADE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EALTTN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AALCHKBFS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TSNGETI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ACRRAHCTE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Winn-Dixie</dc:title>
  <dcterms:created xsi:type="dcterms:W3CDTF">2021-10-11T02:01:24Z</dcterms:created>
  <dcterms:modified xsi:type="dcterms:W3CDTF">2021-10-11T02:01:24Z</dcterms:modified>
</cp:coreProperties>
</file>