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p>
      <w:pPr>
        <w:pStyle w:val="Questions"/>
      </w:pPr>
      <w:r>
        <w:t xml:space="preserve">1. YUNRJI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NDETHTRSUOMR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LFVISEAT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NPAPEH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ODNEGUN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AIGMFYN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NNOCAN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NDCCTEIA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MMAMLA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TTIENM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TTGUER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RSLACA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NENIDT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CBIARF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FTEANLT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ABICRF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DEAIMR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ENGFIR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NAMGET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DDEUNS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TCONEST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EMHOTD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CUOMTS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LYLRA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CSROCE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2021-10-11T02:01:32Z</dcterms:created>
  <dcterms:modified xsi:type="dcterms:W3CDTF">2021-10-11T02:01:32Z</dcterms:modified>
</cp:coreProperties>
</file>