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p>
      <w:pPr>
        <w:pStyle w:val="Questions"/>
      </w:pPr>
      <w:r>
        <w:t xml:space="preserve">1. RACOLL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RAITUG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PTE ETRSO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RLBIRAY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UMTTSIL LENGEZO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AHCOLLNMYE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RAEF OF RHTDORMSUTSEN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JAR FO CPEKILS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DGO ITPESCRU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RCCHHU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GNEER HMBTU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GNOE IWHT HET WNID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BEAR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AIOMN DRALFIO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ECERP ERPPA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LUNKCKE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ADLB SSOPT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EDAHBELDD-A AIBESB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CSANRO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DERGTUER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2021-10-11T02:01:36Z</dcterms:created>
  <dcterms:modified xsi:type="dcterms:W3CDTF">2021-10-11T02:01:36Z</dcterms:modified>
</cp:coreProperties>
</file>