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Winn-Dixie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WINNDIXIE    </w:t>
      </w:r>
      <w:r>
        <w:t xml:space="preserve">   TURTLE    </w:t>
      </w:r>
      <w:r>
        <w:t xml:space="preserve">   TRAILER    </w:t>
      </w:r>
      <w:r>
        <w:t xml:space="preserve">   THUNDERSTORM    </w:t>
      </w:r>
      <w:r>
        <w:t xml:space="preserve">   STRAY    </w:t>
      </w:r>
      <w:r>
        <w:t xml:space="preserve">   PREACHER    </w:t>
      </w:r>
      <w:r>
        <w:t xml:space="preserve">   PETSTORE    </w:t>
      </w:r>
      <w:r>
        <w:t xml:space="preserve">   PARTY    </w:t>
      </w:r>
      <w:r>
        <w:t xml:space="preserve">   OPAL    </w:t>
      </w:r>
      <w:r>
        <w:t xml:space="preserve">   NAOMIFLORIDA    </w:t>
      </w:r>
      <w:r>
        <w:t xml:space="preserve">   MOTHER    </w:t>
      </w:r>
      <w:r>
        <w:t xml:space="preserve">   MISSFRANNY    </w:t>
      </w:r>
      <w:r>
        <w:t xml:space="preserve">   LIBRARY    </w:t>
      </w:r>
      <w:r>
        <w:t xml:space="preserve">   GLORIADUMP    </w:t>
      </w:r>
      <w:r>
        <w:t xml:space="preserve">   FRIENDS    </w:t>
      </w:r>
      <w:r>
        <w:t xml:space="preserve">   DOG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Winn-Dixie</dc:title>
  <dcterms:created xsi:type="dcterms:W3CDTF">2021-10-11T02:01:38Z</dcterms:created>
  <dcterms:modified xsi:type="dcterms:W3CDTF">2021-10-11T02:01:38Z</dcterms:modified>
</cp:coreProperties>
</file>