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p>
      <w:pPr>
        <w:pStyle w:val="Questions"/>
      </w:pPr>
      <w:r>
        <w:t xml:space="preserve">1. NXIDWIENI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TILUTSM OZEGELN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EOAMLLHYCN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OPAL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OSTI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NAMADA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ACRNOS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ILGARO UDMP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IEEWSTE IPE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YNAGRN KBLCO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DNYCA RCYOAFT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RERDWEYB OYSB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EEAPRRHC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DUTRRGEE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FRDOIAL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2021-10-11T02:01:43Z</dcterms:created>
  <dcterms:modified xsi:type="dcterms:W3CDTF">2021-10-11T02:01:43Z</dcterms:modified>
</cp:coreProperties>
</file>