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Gertrude    </w:t>
      </w:r>
      <w:r>
        <w:t xml:space="preserve">   Otis    </w:t>
      </w:r>
      <w:r>
        <w:t xml:space="preserve">   WinnDixie    </w:t>
      </w:r>
      <w:r>
        <w:t xml:space="preserve">   Amanda    </w:t>
      </w:r>
      <w:r>
        <w:t xml:space="preserve">   SweetiePie    </w:t>
      </w:r>
      <w:r>
        <w:t xml:space="preserve">   Stevie    </w:t>
      </w:r>
      <w:r>
        <w:t xml:space="preserve">   Dunlap    </w:t>
      </w:r>
      <w:r>
        <w:t xml:space="preserve">   GloriaDump    </w:t>
      </w:r>
      <w:r>
        <w:t xml:space="preserve">   MissFranny    </w:t>
      </w:r>
      <w:r>
        <w:t xml:space="preserve">   Opal    </w:t>
      </w:r>
      <w:r>
        <w:t xml:space="preserve">   Preacher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 Characters</dc:title>
  <dcterms:created xsi:type="dcterms:W3CDTF">2021-10-11T02:01:19Z</dcterms:created>
  <dcterms:modified xsi:type="dcterms:W3CDTF">2021-10-11T02:01:19Z</dcterms:modified>
</cp:coreProperties>
</file>