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 (Spelling)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mischief-maker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iron that pulls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say oops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glow with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giant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hand that you point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meeting to bring people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habit, 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place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Warm-blooded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groove where water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larger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rain storm with thunder &amp;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glove with no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machine that makes a vehicle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underground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(Spelling)</dc:title>
  <dcterms:created xsi:type="dcterms:W3CDTF">2021-10-11T02:01:28Z</dcterms:created>
  <dcterms:modified xsi:type="dcterms:W3CDTF">2021-10-11T02:01:28Z</dcterms:modified>
</cp:coreProperties>
</file>