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term used to describe someone who lived in northern U.S.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shuffled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loud, harsh sound, usually by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wheezed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or emotional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 or soreness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something that is decorated with colorful strips of cloth or 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Yankee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in a shaky or unsteady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breathe with difficulty and a whistling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squawked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is told without being based on any factual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drizzle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song that is sung in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light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Vocabulary Part 2</dc:title>
  <dcterms:created xsi:type="dcterms:W3CDTF">2021-10-11T02:02:30Z</dcterms:created>
  <dcterms:modified xsi:type="dcterms:W3CDTF">2021-10-11T02:02:30Z</dcterms:modified>
</cp:coreProperties>
</file>