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series of payments or other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over the top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 through the nostril in a noisy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monument or event that honors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palms with fan -shaped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from fear or sadness </w:t>
            </w:r>
          </w:p>
        </w:tc>
      </w:tr>
    </w:tbl>
    <w:p>
      <w:pPr>
        <w:pStyle w:val="WordBankLarge"/>
      </w:pPr>
      <w:r>
        <w:t xml:space="preserve">   Trembling     </w:t>
      </w:r>
      <w:r>
        <w:t xml:space="preserve">   Recall    </w:t>
      </w:r>
      <w:r>
        <w:t xml:space="preserve">   Installment     </w:t>
      </w:r>
      <w:r>
        <w:t xml:space="preserve">   Very Attractive or pleasing     </w:t>
      </w:r>
      <w:r>
        <w:t xml:space="preserve">   Something that is theatrical     </w:t>
      </w:r>
      <w:r>
        <w:t xml:space="preserve">   normal or habitual procedure     </w:t>
      </w:r>
      <w:r>
        <w:t xml:space="preserve">   overgrown     </w:t>
      </w:r>
      <w:r>
        <w:t xml:space="preserve">   Memorial     </w:t>
      </w:r>
      <w:r>
        <w:t xml:space="preserve">   palmetto     </w:t>
      </w:r>
      <w:r>
        <w:t xml:space="preserve">   snuffle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</dc:title>
  <dcterms:created xsi:type="dcterms:W3CDTF">2021-10-11T02:01:49Z</dcterms:created>
  <dcterms:modified xsi:type="dcterms:W3CDTF">2021-10-11T02:01:49Z</dcterms:modified>
</cp:coreProperties>
</file>