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p>
      <w:pPr>
        <w:pStyle w:val="Questions"/>
      </w:pPr>
      <w:r>
        <w:t xml:space="preserve">1. TREURDEG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LAOP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TSOI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ETWYSE 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LRGIOA MPUD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DN-WXEINII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YFNARN KLCOB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NMADAA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DEWRERYB BSOY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EDYABALDB'BD-EAH-S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CRERPEHA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2021-10-11T02:02:00Z</dcterms:created>
  <dcterms:modified xsi:type="dcterms:W3CDTF">2021-10-11T02:02:00Z</dcterms:modified>
</cp:coreProperties>
</file>