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thought Otis is magic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tree did Opal and Gloria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girl that has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opal find WinnDixie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dose Opal call the Dewbarrie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who sucks on knuckle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preacher's daughter's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dose Opal want to buy Winn-Dixie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owns the guitar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2021-10-11T02:02:02Z</dcterms:created>
  <dcterms:modified xsi:type="dcterms:W3CDTF">2021-10-11T02:02:02Z</dcterms:modified>
</cp:coreProperties>
</file>