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p>
      <w:pPr>
        <w:pStyle w:val="Questions"/>
      </w:pPr>
      <w:r>
        <w:t xml:space="preserve">1. EXIDN-IWNI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DIAIN PLOA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AREHERPC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SIOT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EIEWSTE 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ILROGA DUMP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RBDEWYER YOBS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REEUTGDR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NMDAAA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2021-10-11T02:02:04Z</dcterms:created>
  <dcterms:modified xsi:type="dcterms:W3CDTF">2021-10-11T02:02:04Z</dcterms:modified>
</cp:coreProperties>
</file>