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Winn-Dixie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leaf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natural talent to with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grown to big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payments made over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large, very big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full of pride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created to remember a person or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ashamed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strange or different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remember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Winn-Dixie</dc:title>
  <dcterms:created xsi:type="dcterms:W3CDTF">2021-10-11T02:02:16Z</dcterms:created>
  <dcterms:modified xsi:type="dcterms:W3CDTF">2021-10-11T02:02:16Z</dcterms:modified>
</cp:coreProperties>
</file>