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"Because of Winn-Dixie"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extreme in a way that is not normal or that shows an illness or mental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people who are attending a religious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child whose parents have passed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exactly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good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usual or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or something that is different from 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lacking knowledge or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feeling that you respect yourself and deserve to be respected by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do or say something offensive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amount of money that is given to someone regularly or for a specific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cause someone to be extremely afraid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"Because of Winn-Dixie" vocabulary</dc:title>
  <dcterms:created xsi:type="dcterms:W3CDTF">2021-10-10T23:50:47Z</dcterms:created>
  <dcterms:modified xsi:type="dcterms:W3CDTF">2021-10-10T23:50:47Z</dcterms:modified>
</cp:coreProperties>
</file>