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teetery    </w:t>
      </w:r>
      <w:r>
        <w:t xml:space="preserve">   pathological    </w:t>
      </w:r>
      <w:r>
        <w:t xml:space="preserve">   missionary    </w:t>
      </w:r>
      <w:r>
        <w:t xml:space="preserve">   trembling    </w:t>
      </w:r>
      <w:r>
        <w:t xml:space="preserve">   disappointed    </w:t>
      </w:r>
      <w:r>
        <w:t xml:space="preserve">   trustworthy    </w:t>
      </w:r>
      <w:r>
        <w:t xml:space="preserve">   problem    </w:t>
      </w:r>
      <w:r>
        <w:t xml:space="preserve">   joyful    </w:t>
      </w:r>
      <w:r>
        <w:t xml:space="preserve">   vermin    </w:t>
      </w:r>
      <w:r>
        <w:t xml:space="preserve">   amuse    </w:t>
      </w:r>
      <w:r>
        <w:t xml:space="preserve">   family    </w:t>
      </w:r>
      <w:r>
        <w:t xml:space="preserve">   voice    </w:t>
      </w:r>
      <w:r>
        <w:t xml:space="preserve">   friendship    </w:t>
      </w:r>
      <w:r>
        <w:t xml:space="preserve">   kindness    </w:t>
      </w:r>
      <w:r>
        <w:t xml:space="preserve">   chattering    </w:t>
      </w:r>
      <w:r>
        <w:t xml:space="preserve">   obedience    </w:t>
      </w:r>
      <w:r>
        <w:t xml:space="preserve">   victory    </w:t>
      </w:r>
      <w:r>
        <w:t xml:space="preserve">   control    </w:t>
      </w:r>
      <w:r>
        <w:t xml:space="preserve">   peculiar    </w:t>
      </w:r>
      <w:r>
        <w:t xml:space="preserve">   constellations    </w:t>
      </w:r>
      <w:r>
        <w:t xml:space="preserve">   angry    </w:t>
      </w:r>
      <w:r>
        <w:t xml:space="preserve">   loneliness    </w:t>
      </w:r>
      <w:r>
        <w:t xml:space="preserve">   naturally    </w:t>
      </w:r>
      <w:r>
        <w:t xml:space="preserve">   curious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2021-10-11T02:02:18Z</dcterms:created>
  <dcterms:modified xsi:type="dcterms:W3CDTF">2021-10-11T02:02:18Z</dcterms:modified>
</cp:coreProperties>
</file>