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Friends    </w:t>
      </w:r>
      <w:r>
        <w:t xml:space="preserve">   Love    </w:t>
      </w:r>
      <w:r>
        <w:t xml:space="preserve">   Friendship    </w:t>
      </w:r>
      <w:r>
        <w:t xml:space="preserve">   Caring    </w:t>
      </w:r>
      <w:r>
        <w:t xml:space="preserve">   Florida    </w:t>
      </w:r>
      <w:r>
        <w:t xml:space="preserve">   Mother    </w:t>
      </w:r>
      <w:r>
        <w:t xml:space="preserve">   Gloria Dump    </w:t>
      </w:r>
      <w:r>
        <w:t xml:space="preserve">   Mrs. Franny    </w:t>
      </w:r>
      <w:r>
        <w:t xml:space="preserve">   Preacher    </w:t>
      </w:r>
      <w:r>
        <w:t xml:space="preserve">   Winn Dixie    </w:t>
      </w:r>
      <w:r>
        <w:t xml:space="preserve">   Opal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2021-10-11T02:01:09Z</dcterms:created>
  <dcterms:modified xsi:type="dcterms:W3CDTF">2021-10-11T02:01:09Z</dcterms:modified>
</cp:coreProperties>
</file>