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p>
      <w:pPr>
        <w:pStyle w:val="Questions"/>
      </w:pPr>
      <w:r>
        <w:t xml:space="preserve">1. ELETCS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TSVEOIPI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BMGRNITLE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NEIODSCST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ULDRFIEP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EIULRPAC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EHTSADCN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ASLRELC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GARDN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OSHMDANE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LMLTAEISTNN ALPN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NRIARITTGI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HOTYTRTWUSR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REHLLODE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NORRWEOGV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RCIKLNY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PTHUEDM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SBTDEU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OGINDDN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DMAAZE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2021-10-11T02:01:11Z</dcterms:created>
  <dcterms:modified xsi:type="dcterms:W3CDTF">2021-10-11T02:01:11Z</dcterms:modified>
</cp:coreProperties>
</file>