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Because of Winn Dixie</w:t>
      </w:r>
    </w:p>
    <w:p>
      <w:pPr>
        <w:pStyle w:val="Questions"/>
      </w:pPr>
      <w:r>
        <w:t xml:space="preserve">1. CSLETE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VIPSTIEO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NMTEBRGLI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ICEDSNSOT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UDFLIRPE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CLRUPEIA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CNADTHSE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SCLELAR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AGRND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SNEHDOAM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MELINTNASLT PNLA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12. NAITTGRRII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13. SYUOTRTTHWR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14. DLHEOREL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15. RWNGVREOO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16. NIYRCKL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17. TUMEPHD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18. DSEBUT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19. DNDGONI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20. AADMZE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Because of Winn Dixie</dc:title>
  <dcterms:created xsi:type="dcterms:W3CDTF">2021-10-11T02:01:13Z</dcterms:created>
  <dcterms:modified xsi:type="dcterms:W3CDTF">2021-10-11T02:01:13Z</dcterms:modified>
</cp:coreProperties>
</file>