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Because of Winn Dixie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witch    </w:t>
      </w:r>
      <w:r>
        <w:t xml:space="preserve">   stories    </w:t>
      </w:r>
      <w:r>
        <w:t xml:space="preserve">   baldheadedbaby    </w:t>
      </w:r>
      <w:r>
        <w:t xml:space="preserve">   thunder    </w:t>
      </w:r>
      <w:r>
        <w:t xml:space="preserve">   littmuslozenge    </w:t>
      </w:r>
      <w:r>
        <w:t xml:space="preserve">   preacher    </w:t>
      </w:r>
      <w:r>
        <w:t xml:space="preserve">   otis    </w:t>
      </w:r>
      <w:r>
        <w:t xml:space="preserve">   dunlap    </w:t>
      </w:r>
      <w:r>
        <w:t xml:space="preserve">   sweetiepie    </w:t>
      </w:r>
      <w:r>
        <w:t xml:space="preserve">   amanda    </w:t>
      </w:r>
      <w:r>
        <w:t xml:space="preserve">   opal    </w:t>
      </w:r>
      <w:r>
        <w:t xml:space="preserve">   winndixie    </w:t>
      </w:r>
      <w:r>
        <w:t xml:space="preserve">   gloriadump    </w:t>
      </w:r>
      <w:r>
        <w:t xml:space="preserve">   missfranny    </w:t>
      </w:r>
      <w:r>
        <w:t xml:space="preserve">   stevie    </w:t>
      </w:r>
      <w:r>
        <w:t xml:space="preserve">   gertrude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Because of Winn Dixie</dc:title>
  <dcterms:created xsi:type="dcterms:W3CDTF">2021-10-11T02:01:22Z</dcterms:created>
  <dcterms:modified xsi:type="dcterms:W3CDTF">2021-10-11T02:01:22Z</dcterms:modified>
</cp:coreProperties>
</file>