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 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 state of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no doubts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made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ability to do something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speak of write about briefly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soothe when sad or frightened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in mind as an aim or goal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proper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Highly developed or complex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usual; strange or odd</w:t>
            </w:r>
          </w:p>
        </w:tc>
      </w:tr>
    </w:tbl>
    <w:p>
      <w:pPr>
        <w:pStyle w:val="WordBankSmall"/>
      </w:pPr>
      <w:r>
        <w:t xml:space="preserve">   comfort    </w:t>
      </w:r>
      <w:r>
        <w:t xml:space="preserve">   mention    </w:t>
      </w:r>
      <w:r>
        <w:t xml:space="preserve">   mood    </w:t>
      </w:r>
      <w:r>
        <w:t xml:space="preserve">   properly    </w:t>
      </w:r>
      <w:r>
        <w:t xml:space="preserve">   intends    </w:t>
      </w:r>
      <w:r>
        <w:t xml:space="preserve">   consisted    </w:t>
      </w:r>
      <w:r>
        <w:t xml:space="preserve">   positive    </w:t>
      </w:r>
      <w:r>
        <w:t xml:space="preserve">   advanced    </w:t>
      </w:r>
      <w:r>
        <w:t xml:space="preserve">   peculiar    </w:t>
      </w:r>
      <w:r>
        <w:t xml:space="preserve">   talent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 Dixie</dc:title>
  <dcterms:created xsi:type="dcterms:W3CDTF">2021-10-11T02:01:07Z</dcterms:created>
  <dcterms:modified xsi:type="dcterms:W3CDTF">2021-10-11T02:01:07Z</dcterms:modified>
</cp:coreProperties>
</file>