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 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dog does Opal's neighbor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Winn Dixie like to sit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Opal found Winn Dixie in the _______ department.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town did they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Sweetie Pie asked Opal if Otis is a ____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which state did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the dog fear?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kind of house did Preacher and his family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Otis?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did Winn Dixie sleep under at Gloria Dumps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Otis stops playing his guitar the ______ stops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did Opal tell Preacher, Winn Dixie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people who go to church often are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did Gloria Dump think Winn Dixie was?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Dewberry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Opal call her daddy?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Opal told Winn Dixie not to pick fights with the neighbor's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animal is Winn Dixie?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dog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Winn Dixie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owns the dog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 Block Memorial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party do they all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Gloria Dump call her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kind of animal did Otis let out of the cage?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Ms. Frannie think Winn Dixie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name of the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Open Arms Church before it became a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Opal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instrument does Otis play?</w:t>
            </w:r>
          </w:p>
        </w:tc>
      </w:tr>
    </w:tbl>
    <w:p>
      <w:pPr>
        <w:pStyle w:val="WordBankLarge"/>
      </w:pPr>
      <w:r>
        <w:t xml:space="preserve">   Winn Dixie    </w:t>
      </w:r>
      <w:r>
        <w:t xml:space="preserve">   Opal    </w:t>
      </w:r>
      <w:r>
        <w:t xml:space="preserve">   Boys    </w:t>
      </w:r>
      <w:r>
        <w:t xml:space="preserve">   Library    </w:t>
      </w:r>
      <w:r>
        <w:t xml:space="preserve">   Mistake Tree    </w:t>
      </w:r>
      <w:r>
        <w:t xml:space="preserve">   Pick-It-Quick    </w:t>
      </w:r>
      <w:r>
        <w:t xml:space="preserve">   Dog    </w:t>
      </w:r>
      <w:r>
        <w:t xml:space="preserve">   Florida    </w:t>
      </w:r>
      <w:r>
        <w:t xml:space="preserve">   Watley    </w:t>
      </w:r>
      <w:r>
        <w:t xml:space="preserve">   Thunder    </w:t>
      </w:r>
      <w:r>
        <w:t xml:space="preserve">   Leash and Collar    </w:t>
      </w:r>
      <w:r>
        <w:t xml:space="preserve">   Trailer    </w:t>
      </w:r>
      <w:r>
        <w:t xml:space="preserve">   Criminal    </w:t>
      </w:r>
      <w:r>
        <w:t xml:space="preserve">   Her Momma    </w:t>
      </w:r>
      <w:r>
        <w:t xml:space="preserve">   Preacher    </w:t>
      </w:r>
      <w:r>
        <w:t xml:space="preserve">   Congregation    </w:t>
      </w:r>
      <w:r>
        <w:t xml:space="preserve">   Magic    </w:t>
      </w:r>
      <w:r>
        <w:t xml:space="preserve">   Robber    </w:t>
      </w:r>
      <w:r>
        <w:t xml:space="preserve">   Bear    </w:t>
      </w:r>
      <w:r>
        <w:t xml:space="preserve">   Guitar    </w:t>
      </w:r>
      <w:r>
        <w:t xml:space="preserve">   Snake    </w:t>
      </w:r>
      <w:r>
        <w:t xml:space="preserve">   Chair    </w:t>
      </w:r>
      <w:r>
        <w:t xml:space="preserve">   Spell    </w:t>
      </w:r>
      <w:r>
        <w:t xml:space="preserve">   Doggie    </w:t>
      </w:r>
      <w:r>
        <w:t xml:space="preserve">   Produce    </w:t>
      </w:r>
      <w:r>
        <w:t xml:space="preserve">   Yappy Chihuahua    </w:t>
      </w:r>
      <w:r>
        <w:t xml:space="preserve">   Cats    </w:t>
      </w:r>
      <w:r>
        <w:t xml:space="preserve">   Less Fortunate    </w:t>
      </w:r>
      <w:r>
        <w:t xml:space="preserve">   Smile    </w:t>
      </w:r>
      <w:r>
        <w:t xml:space="preserve">   Couch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 Dixie</dc:title>
  <dcterms:created xsi:type="dcterms:W3CDTF">2021-10-11T02:01:10Z</dcterms:created>
  <dcterms:modified xsi:type="dcterms:W3CDTF">2021-10-11T02:01:10Z</dcterms:modified>
</cp:coreProperties>
</file>