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Dixie- Chapters 19 &amp;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Gloria Dump does this after hearing what Otis did to get in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Opal agrees to work for this if Otis comes to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a main character in Gone With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Amanda say when she is invited to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Sweetie Pie says that this should be the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Otis feels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Otis says he is NOT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sandwiches does Opal think adults will like?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wrote Because of Winn-Dixie.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Gloria Dump insist Opal invite to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barbecue held in the novel Gone With the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said that the Littmus Lozenge tastes like not having a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Otis produces these after trying the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Dewberry brother agrees to come to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owns the pet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Opal asks Otis if he is this type of criminal.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Dixie- Chapters 19 &amp; 20</dc:title>
  <dcterms:created xsi:type="dcterms:W3CDTF">2021-10-11T02:01:41Z</dcterms:created>
  <dcterms:modified xsi:type="dcterms:W3CDTF">2021-10-11T02:01:41Z</dcterms:modified>
</cp:coreProperties>
</file>