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 Dixie -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mention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properly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highly developed or skilled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intends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someone feel better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consisted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correctly, in the right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talent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a person feels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positive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up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peculiar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ability to do something well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comfort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plans to do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advanced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 Dixie - Lesson 1</dc:title>
  <dcterms:created xsi:type="dcterms:W3CDTF">2021-10-11T02:02:10Z</dcterms:created>
  <dcterms:modified xsi:type="dcterms:W3CDTF">2021-10-11T02:02:10Z</dcterms:modified>
</cp:coreProperties>
</file>