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Trailerpark    </w:t>
      </w:r>
      <w:r>
        <w:t xml:space="preserve">   Littmus Lozenge    </w:t>
      </w:r>
      <w:r>
        <w:t xml:space="preserve">   Thunderstorm    </w:t>
      </w:r>
      <w:r>
        <w:t xml:space="preserve">   Ten Things    </w:t>
      </w:r>
      <w:r>
        <w:t xml:space="preserve">   Sweetie Pie    </w:t>
      </w:r>
      <w:r>
        <w:t xml:space="preserve">   Storytime    </w:t>
      </w:r>
      <w:r>
        <w:t xml:space="preserve">   Smiling Dog    </w:t>
      </w:r>
      <w:r>
        <w:t xml:space="preserve">   Sadness    </w:t>
      </w:r>
      <w:r>
        <w:t xml:space="preserve">   Pet Shop    </w:t>
      </w:r>
      <w:r>
        <w:t xml:space="preserve">   Otis    </w:t>
      </w:r>
      <w:r>
        <w:t xml:space="preserve">   Opal    </w:t>
      </w:r>
      <w:r>
        <w:t xml:space="preserve">   Miss Franny    </w:t>
      </w:r>
      <w:r>
        <w:t xml:space="preserve">   Mama    </w:t>
      </w:r>
      <w:r>
        <w:t xml:space="preserve">   Gloria Dump    </w:t>
      </w:r>
      <w:r>
        <w:t xml:space="preserve">   Gertrude    </w:t>
      </w:r>
      <w:r>
        <w:t xml:space="preserve">   Florida    </w:t>
      </w:r>
      <w:r>
        <w:t xml:space="preserve">   Dewberry Boys    </w:t>
      </w:r>
      <w:r>
        <w:t xml:space="preserve">   Criminal    </w:t>
      </w:r>
      <w:r>
        <w:t xml:space="preserve">   Church    </w:t>
      </w:r>
      <w:r>
        <w:t xml:space="preserve">   Carson    </w:t>
      </w:r>
      <w:r>
        <w:t xml:space="preserve">   Amanda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2021-10-11T02:01:53Z</dcterms:created>
  <dcterms:modified xsi:type="dcterms:W3CDTF">2021-10-11T02:01:53Z</dcterms:modified>
</cp:coreProperties>
</file>