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BECAUSE OD WINN DIXIE    </w:t>
      </w:r>
      <w:r>
        <w:t xml:space="preserve">   DUNLAP    </w:t>
      </w:r>
      <w:r>
        <w:t xml:space="preserve">   GERTRUDE    </w:t>
      </w:r>
      <w:r>
        <w:t xml:space="preserve">   GLORIA    </w:t>
      </w:r>
      <w:r>
        <w:t xml:space="preserve">   MISS FRANNY    </w:t>
      </w:r>
      <w:r>
        <w:t xml:space="preserve">   OPAL    </w:t>
      </w:r>
      <w:r>
        <w:t xml:space="preserve">   OTIS    </w:t>
      </w:r>
      <w:r>
        <w:t xml:space="preserve">   PREACHER    </w:t>
      </w:r>
      <w:r>
        <w:t xml:space="preserve">   STEVIE DEWBERRY    </w:t>
      </w:r>
      <w:r>
        <w:t xml:space="preserve">   SWEETIE PIE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2021-10-11T02:01:56Z</dcterms:created>
  <dcterms:modified xsi:type="dcterms:W3CDTF">2021-10-11T02:01:56Z</dcterms:modified>
</cp:coreProperties>
</file>