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Winn Dixie</w:t>
      </w:r>
    </w:p>
    <w:p>
      <w:pPr>
        <w:pStyle w:val="Questions"/>
      </w:pPr>
      <w:r>
        <w:t xml:space="preserve">1. TSOI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 ISMS YNAFNR BLKCO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EGRTERDU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ULANPD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SIEVTE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EESTWEI 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ERRCPHAE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IRGAOL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INEINXI-DW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PLOA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Winn Dixie</dc:title>
  <dcterms:created xsi:type="dcterms:W3CDTF">2021-10-11T02:01:58Z</dcterms:created>
  <dcterms:modified xsi:type="dcterms:W3CDTF">2021-10-11T02:01:58Z</dcterms:modified>
</cp:coreProperties>
</file>