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works at the library?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who sucks on her knuckle?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Amanda Wilkinson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Opal want to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Gloria Dump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technically is a criminal?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Dewberry boys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"witch?"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bald headed babies?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Sweetie Pie Thomas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Pinched faced girl?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 likes peanut butter?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Winn Dixie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store with a parrot?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Gertrude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Preacher's daughter?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 Franny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2021-10-11T02:02:08Z</dcterms:created>
  <dcterms:modified xsi:type="dcterms:W3CDTF">2021-10-11T02:02:08Z</dcterms:modified>
</cp:coreProperties>
</file>