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Opal?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Opal make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Opal when her mom left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Winn Dixie chase during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Opal find her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didn't Opal have any friends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Opal wan't to know a lot about her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Opals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Opal get Winn Dixie?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parents does Opal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Opal's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doesn't Opal's dad like talking about Opal's mom?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describes Opal's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theme was the girls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2021-10-11T02:02:14Z</dcterms:created>
  <dcterms:modified xsi:type="dcterms:W3CDTF">2021-10-11T02:02:14Z</dcterms:modified>
</cp:coreProperties>
</file>