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quiet    </w:t>
      </w:r>
      <w:r>
        <w:t xml:space="preserve">   quite    </w:t>
      </w:r>
      <w:r>
        <w:t xml:space="preserve">   final    </w:t>
      </w:r>
      <w:r>
        <w:t xml:space="preserve">   apron    </w:t>
      </w:r>
      <w:r>
        <w:t xml:space="preserve">   kind    </w:t>
      </w:r>
      <w:r>
        <w:t xml:space="preserve">   able    </w:t>
      </w:r>
      <w:r>
        <w:t xml:space="preserve">   ride    </w:t>
      </w:r>
      <w:r>
        <w:t xml:space="preserve">   sale    </w:t>
      </w:r>
      <w:r>
        <w:t xml:space="preserve">   time    </w:t>
      </w:r>
      <w:r>
        <w:t xml:space="preserve">   bake    </w:t>
      </w:r>
      <w:r>
        <w:t xml:space="preserve">   lady    </w:t>
      </w:r>
      <w:r>
        <w:t xml:space="preserve">   share    </w:t>
      </w:r>
      <w:r>
        <w:t xml:space="preserve">   pilot    </w:t>
      </w:r>
      <w:r>
        <w:t xml:space="preserve">   care    </w:t>
      </w:r>
      <w:r>
        <w:t xml:space="preserve">   mild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You</dc:title>
  <dcterms:created xsi:type="dcterms:W3CDTF">2021-10-11T02:00:52Z</dcterms:created>
  <dcterms:modified xsi:type="dcterms:W3CDTF">2021-10-11T02:00:52Z</dcterms:modified>
</cp:coreProperties>
</file>