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mr terupt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workers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Alexia wheres this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cows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and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doctors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is _______ in there own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dollar word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sleep in a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 terupt </dc:title>
  <dcterms:created xsi:type="dcterms:W3CDTF">2021-10-11T02:01:41Z</dcterms:created>
  <dcterms:modified xsi:type="dcterms:W3CDTF">2021-10-11T02:01:41Z</dcterms:modified>
</cp:coreProperties>
</file>