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Becket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cathedral    </w:t>
      </w:r>
      <w:r>
        <w:t xml:space="preserve">   murder    </w:t>
      </w:r>
      <w:r>
        <w:t xml:space="preserve">   knights    </w:t>
      </w:r>
      <w:r>
        <w:t xml:space="preserve">   courts    </w:t>
      </w:r>
      <w:r>
        <w:t xml:space="preserve">   bishop    </w:t>
      </w:r>
      <w:r>
        <w:t xml:space="preserve">   friends    </w:t>
      </w:r>
      <w:r>
        <w:t xml:space="preserve">   religious    </w:t>
      </w:r>
      <w:r>
        <w:t xml:space="preserve">   Pope    </w:t>
      </w:r>
      <w:r>
        <w:t xml:space="preserve">   Church    </w:t>
      </w:r>
      <w:r>
        <w:t xml:space="preserve">   King    </w:t>
      </w:r>
      <w:r>
        <w:t xml:space="preserve">   Henry    </w:t>
      </w:r>
      <w:r>
        <w:t xml:space="preserve">   Becket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Becket wordsearch</dc:title>
  <dcterms:created xsi:type="dcterms:W3CDTF">2021-10-11T02:02:05Z</dcterms:created>
  <dcterms:modified xsi:type="dcterms:W3CDTF">2021-10-11T02:02:05Z</dcterms:modified>
</cp:coreProperties>
</file>