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Beckett's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basketball    </w:t>
      </w:r>
      <w:r>
        <w:t xml:space="preserve">   baseball    </w:t>
      </w:r>
      <w:r>
        <w:t xml:space="preserve">   soccer    </w:t>
      </w:r>
      <w:r>
        <w:t xml:space="preserve">   games    </w:t>
      </w:r>
      <w:r>
        <w:t xml:space="preserve">   play    </w:t>
      </w:r>
      <w:r>
        <w:t xml:space="preserve">   surprise    </w:t>
      </w:r>
      <w:r>
        <w:t xml:space="preserve">   dodgeball    </w:t>
      </w:r>
      <w:r>
        <w:t xml:space="preserve">   twix    </w:t>
      </w:r>
      <w:r>
        <w:t xml:space="preserve">   caldwell    </w:t>
      </w:r>
      <w:r>
        <w:t xml:space="preserve">   beckett    </w:t>
      </w:r>
      <w:r>
        <w:t xml:space="preserve">   cat    </w:t>
      </w:r>
      <w:r>
        <w:t xml:space="preserve">   dog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Beckett's Word Search</dc:title>
  <dcterms:created xsi:type="dcterms:W3CDTF">2021-10-11T02:02:38Z</dcterms:created>
  <dcterms:modified xsi:type="dcterms:W3CDTF">2021-10-11T02:02:38Z</dcterms:modified>
</cp:coreProperties>
</file>