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Beckwith Middle School - Grade 8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alleles for a single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has the same genes as the organism it was produced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specific characteristic that an organism can pass through its genes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chart that shows all the possible combinations of two genotypes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offspring having parents with different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sequence of DNA that determines a trait and is passed from parent to offspring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allele whose trait always shows up in the organism when the allele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that produces 4 reproductive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cell division that results in two daughter cells each having the same number and kind of chromosomes as the parent nucleus, typical of ordinary tissue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person's physical appearance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alleles are equal and present in both the phenotype and genotype of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which is present in nearly all living organisms and is the carrier of genetic information.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chance of something occuring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offspring having parents with same traits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a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genetic makeup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Adenine (A), guanine (G), cytosine (C) and thymine (T) are read in groups of three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Factors that control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Different alleles fo a single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behind heredity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Beckwith Middle School - Grade 8 Science</dc:title>
  <dcterms:created xsi:type="dcterms:W3CDTF">2021-10-11T02:02:34Z</dcterms:created>
  <dcterms:modified xsi:type="dcterms:W3CDTF">2021-10-11T02:02:34Z</dcterms:modified>
</cp:coreProperties>
</file>