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Become Aware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Bipolar mood disease    </w:t>
      </w:r>
      <w:r>
        <w:t xml:space="preserve">   HIV    </w:t>
      </w:r>
      <w:r>
        <w:t xml:space="preserve">   Chronic kidney disease    </w:t>
      </w:r>
      <w:r>
        <w:t xml:space="preserve">   Mental health    </w:t>
      </w:r>
      <w:r>
        <w:t xml:space="preserve">   Lou Gehrig's Disease    </w:t>
      </w:r>
      <w:r>
        <w:t xml:space="preserve">   Cystic Fibrosis    </w:t>
      </w:r>
      <w:r>
        <w:t xml:space="preserve">   Cancer    </w:t>
      </w:r>
      <w:r>
        <w:t xml:space="preserve">   Osteoporosis    </w:t>
      </w:r>
      <w:r>
        <w:t xml:space="preserve">   Eating Disorders    </w:t>
      </w:r>
      <w:r>
        <w:t xml:space="preserve">   Heart Disease    </w:t>
      </w:r>
      <w:r>
        <w:t xml:space="preserve">   Obesity    </w:t>
      </w:r>
      <w:r>
        <w:t xml:space="preserve">   Diabetes    </w:t>
      </w:r>
      <w:r>
        <w:t xml:space="preserve">   Multiple sclerosis    </w:t>
      </w:r>
      <w:r>
        <w:t xml:space="preserve">   Hyperlipidaemia    </w:t>
      </w:r>
      <w:r>
        <w:t xml:space="preserve">   Hypertension    </w:t>
      </w:r>
      <w:r>
        <w:t xml:space="preserve">   Cardiomyopathy    </w:t>
      </w:r>
      <w:r>
        <w:t xml:space="preserve">   Cardiac failure    </w:t>
      </w:r>
      <w:r>
        <w:t xml:space="preserve">   Glaucoma     </w:t>
      </w:r>
      <w:r>
        <w:t xml:space="preserve">   Schizophrenia    </w:t>
      </w:r>
      <w:r>
        <w:t xml:space="preserve">   Rheumatoid arthritis    </w:t>
      </w:r>
      <w:r>
        <w:t xml:space="preserve">   Diabetes insipidus    </w:t>
      </w:r>
      <w:r>
        <w:t xml:space="preserve">   Addison's disease    </w:t>
      </w:r>
      <w:r>
        <w:t xml:space="preserve">   Asthma    </w:t>
      </w:r>
      <w:r>
        <w:t xml:space="preserve">   Chronic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Become Aware</dc:title>
  <dcterms:created xsi:type="dcterms:W3CDTF">2021-10-11T02:01:25Z</dcterms:created>
  <dcterms:modified xsi:type="dcterms:W3CDTF">2021-10-11T02:01:25Z</dcterms:modified>
</cp:coreProperties>
</file>